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EA" w:rsidRPr="00B017D7" w:rsidRDefault="008F0966">
      <w:pPr>
        <w:pStyle w:val="Nadpis1"/>
        <w:rPr>
          <w:sz w:val="20"/>
          <w:szCs w:val="20"/>
        </w:rPr>
      </w:pPr>
      <w:r w:rsidRPr="00B017D7">
        <w:rPr>
          <w:sz w:val="20"/>
          <w:szCs w:val="20"/>
        </w:rPr>
        <w:t>VZOROVÝ FORMULÁR NA ODSTÚPENIE OD ZMLUVY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(podľa zákona č. 108/2024 Z. z. o ochrane spotrebiteľa)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Predávajúci:</w:t>
      </w:r>
    </w:p>
    <w:p w:rsidR="00B017D7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TextiLand s.r.o.</w:t>
      </w:r>
      <w:r w:rsidRPr="00B017D7">
        <w:rPr>
          <w:sz w:val="20"/>
          <w:szCs w:val="20"/>
        </w:rPr>
        <w:br/>
        <w:t>Bělehradská 858/23, Vinohrady (Praha 2), 120 00 Praha, Česká republika</w:t>
      </w:r>
      <w:r w:rsidRPr="00B017D7">
        <w:rPr>
          <w:sz w:val="20"/>
          <w:szCs w:val="20"/>
        </w:rPr>
        <w:br/>
        <w:t>IČO:</w:t>
      </w:r>
      <w:r w:rsidR="00B017D7" w:rsidRPr="00B017D7">
        <w:rPr>
          <w:sz w:val="20"/>
          <w:szCs w:val="20"/>
        </w:rPr>
        <w:t xml:space="preserve"> 19748469 DIČ (DPH): CZ19748469</w:t>
      </w:r>
    </w:p>
    <w:p w:rsidR="00B017D7" w:rsidRPr="00B017D7" w:rsidRDefault="00B017D7">
      <w:pPr>
        <w:rPr>
          <w:sz w:val="20"/>
          <w:szCs w:val="20"/>
        </w:rPr>
      </w:pPr>
      <w:proofErr w:type="spellStart"/>
      <w:r w:rsidRPr="00B017D7">
        <w:rPr>
          <w:sz w:val="20"/>
          <w:szCs w:val="20"/>
        </w:rPr>
        <w:t>Adresa</w:t>
      </w:r>
      <w:proofErr w:type="spellEnd"/>
      <w:r w:rsidRPr="00B017D7">
        <w:rPr>
          <w:sz w:val="20"/>
          <w:szCs w:val="20"/>
        </w:rPr>
        <w:t xml:space="preserve"> pre </w:t>
      </w:r>
      <w:proofErr w:type="spellStart"/>
      <w:r w:rsidRPr="00B017D7">
        <w:rPr>
          <w:sz w:val="20"/>
          <w:szCs w:val="20"/>
        </w:rPr>
        <w:t>reklamácie</w:t>
      </w:r>
      <w:proofErr w:type="spellEnd"/>
      <w:r w:rsidRPr="00B017D7">
        <w:rPr>
          <w:sz w:val="20"/>
          <w:szCs w:val="20"/>
        </w:rPr>
        <w:t xml:space="preserve"> a </w:t>
      </w:r>
      <w:proofErr w:type="spellStart"/>
      <w:r w:rsidRPr="00B017D7">
        <w:rPr>
          <w:sz w:val="20"/>
          <w:szCs w:val="20"/>
        </w:rPr>
        <w:t>vrátenie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tovaru</w:t>
      </w:r>
      <w:proofErr w:type="spellEnd"/>
      <w:r w:rsidRPr="00B017D7">
        <w:rPr>
          <w:sz w:val="20"/>
          <w:szCs w:val="20"/>
        </w:rPr>
        <w:t xml:space="preserve">: </w:t>
      </w:r>
    </w:p>
    <w:p w:rsidR="00B017D7" w:rsidRPr="00B017D7" w:rsidRDefault="00B017D7">
      <w:pPr>
        <w:rPr>
          <w:sz w:val="20"/>
          <w:szCs w:val="20"/>
        </w:rPr>
      </w:pPr>
      <w:proofErr w:type="spellStart"/>
      <w:r w:rsidRPr="00B017D7">
        <w:rPr>
          <w:sz w:val="20"/>
          <w:szCs w:val="20"/>
        </w:rPr>
        <w:t>TextiLand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s.r.o</w:t>
      </w:r>
      <w:proofErr w:type="spellEnd"/>
      <w:r w:rsidRPr="00B017D7">
        <w:rPr>
          <w:sz w:val="20"/>
          <w:szCs w:val="20"/>
        </w:rPr>
        <w:t xml:space="preserve">. </w:t>
      </w:r>
      <w:proofErr w:type="spellStart"/>
      <w:r w:rsidRPr="00B017D7">
        <w:rPr>
          <w:sz w:val="20"/>
          <w:szCs w:val="20"/>
        </w:rPr>
        <w:t>Rokycanská</w:t>
      </w:r>
      <w:proofErr w:type="spellEnd"/>
      <w:r w:rsidRPr="00B017D7">
        <w:rPr>
          <w:sz w:val="20"/>
          <w:szCs w:val="20"/>
        </w:rPr>
        <w:t xml:space="preserve"> 27, 312 00 </w:t>
      </w:r>
      <w:proofErr w:type="spellStart"/>
      <w:r w:rsidRPr="00B017D7">
        <w:rPr>
          <w:sz w:val="20"/>
          <w:szCs w:val="20"/>
        </w:rPr>
        <w:t>Plzeň</w:t>
      </w:r>
      <w:proofErr w:type="spellEnd"/>
      <w:r w:rsidRPr="00B017D7">
        <w:rPr>
          <w:sz w:val="20"/>
          <w:szCs w:val="20"/>
        </w:rPr>
        <w:t xml:space="preserve">, </w:t>
      </w:r>
      <w:proofErr w:type="spellStart"/>
      <w:r w:rsidRPr="00B017D7">
        <w:rPr>
          <w:sz w:val="20"/>
          <w:szCs w:val="20"/>
        </w:rPr>
        <w:t>Česká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republika</w:t>
      </w:r>
      <w:proofErr w:type="spellEnd"/>
      <w:r w:rsidRPr="00B017D7">
        <w:rPr>
          <w:sz w:val="20"/>
          <w:szCs w:val="20"/>
        </w:rPr>
        <w:t xml:space="preserve"> </w:t>
      </w:r>
    </w:p>
    <w:p w:rsidR="00B017D7" w:rsidRPr="00B017D7" w:rsidRDefault="00B017D7">
      <w:pPr>
        <w:rPr>
          <w:sz w:val="20"/>
          <w:szCs w:val="20"/>
        </w:rPr>
      </w:pPr>
      <w:r w:rsidRPr="00B017D7">
        <w:rPr>
          <w:sz w:val="20"/>
          <w:szCs w:val="20"/>
        </w:rPr>
        <w:t>E-mail: info@textiland.cz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br/>
        <w:t>Údaje o spotrebiteľovi: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Meno a priezvisko: ____________________________________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Adresa: _____________________________________________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Telefón: _____________________   E-mail: _____________________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br/>
        <w:t xml:space="preserve">Týmto oznamujem, </w:t>
      </w:r>
      <w:r w:rsidRPr="00B017D7">
        <w:rPr>
          <w:sz w:val="20"/>
          <w:szCs w:val="20"/>
        </w:rPr>
        <w:t>že odstupujem od zmluvy na tento tovar/službu: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...............................................................................................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Číslo objednávky: _____________________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Dátum objednania: _____________________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Dátum doručenia: ________________</w:t>
      </w:r>
      <w:r w:rsidRPr="00B017D7">
        <w:rPr>
          <w:sz w:val="20"/>
          <w:szCs w:val="20"/>
        </w:rPr>
        <w:t>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br/>
      </w:r>
      <w:proofErr w:type="spellStart"/>
      <w:r w:rsidRPr="00B017D7">
        <w:rPr>
          <w:sz w:val="20"/>
          <w:szCs w:val="20"/>
        </w:rPr>
        <w:t>Dôvod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odstúpenia</w:t>
      </w:r>
      <w:proofErr w:type="spellEnd"/>
      <w:r w:rsidRPr="00B017D7">
        <w:rPr>
          <w:sz w:val="20"/>
          <w:szCs w:val="20"/>
        </w:rPr>
        <w:t xml:space="preserve"> (nepovinné</w:t>
      </w:r>
      <w:proofErr w:type="gramStart"/>
      <w:r w:rsidRPr="00B017D7">
        <w:rPr>
          <w:sz w:val="20"/>
          <w:szCs w:val="20"/>
        </w:rPr>
        <w:t>):</w:t>
      </w:r>
      <w:r w:rsidRPr="00B017D7">
        <w:rPr>
          <w:sz w:val="20"/>
          <w:szCs w:val="20"/>
        </w:rPr>
        <w:t>....................................</w:t>
      </w:r>
      <w:r w:rsidR="00B017D7" w:rsidRPr="00B017D7">
        <w:rPr>
          <w:sz w:val="20"/>
          <w:szCs w:val="20"/>
        </w:rPr>
        <w:t>.................................................</w:t>
      </w:r>
      <w:proofErr w:type="gramEnd"/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br/>
        <w:t>Žiadam o vrátenie zaplatenej sumy týmto spôsobom: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☐</w:t>
      </w:r>
      <w:r w:rsidRPr="00B017D7">
        <w:rPr>
          <w:sz w:val="20"/>
          <w:szCs w:val="20"/>
        </w:rPr>
        <w:t xml:space="preserve"> Bankový účet: IBAN: _____________________________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br/>
        <w:t>V _________________</w:t>
      </w:r>
      <w:r w:rsidRPr="00B017D7">
        <w:rPr>
          <w:sz w:val="20"/>
          <w:szCs w:val="20"/>
        </w:rPr>
        <w:t>___________ dňa ____________________</w:t>
      </w:r>
    </w:p>
    <w:p w:rsidR="00DC6DEA" w:rsidRPr="00B017D7" w:rsidRDefault="008F0966">
      <w:pPr>
        <w:rPr>
          <w:sz w:val="20"/>
          <w:szCs w:val="20"/>
        </w:rPr>
      </w:pPr>
      <w:r w:rsidRPr="00B017D7">
        <w:rPr>
          <w:sz w:val="20"/>
          <w:szCs w:val="20"/>
        </w:rPr>
        <w:t>Podpis spotrebiteľa: _________________________________</w:t>
      </w:r>
    </w:p>
    <w:p w:rsidR="00DC6DEA" w:rsidRPr="00B017D7" w:rsidRDefault="008F0966">
      <w:pPr>
        <w:rPr>
          <w:sz w:val="18"/>
          <w:szCs w:val="18"/>
        </w:rPr>
      </w:pPr>
      <w:r>
        <w:br/>
      </w:r>
      <w:r w:rsidRPr="00B017D7">
        <w:rPr>
          <w:sz w:val="18"/>
          <w:szCs w:val="18"/>
        </w:rPr>
        <w:t>Tento formulár prosím vytlačte, podpíšte a zašlite spolu s tovarom alebo samostatne e-mailom na adresu info@</w:t>
      </w:r>
      <w:r w:rsidR="00B017D7">
        <w:rPr>
          <w:sz w:val="18"/>
          <w:szCs w:val="18"/>
        </w:rPr>
        <w:t>textiland</w:t>
      </w:r>
      <w:r w:rsidRPr="00B017D7">
        <w:rPr>
          <w:sz w:val="18"/>
          <w:szCs w:val="18"/>
        </w:rPr>
        <w:t>.cz alebo poštou na adresu sídla spoločnosti.</w:t>
      </w:r>
      <w:bookmarkStart w:id="0" w:name="_GoBack"/>
      <w:bookmarkEnd w:id="0"/>
    </w:p>
    <w:sectPr w:rsidR="00DC6DEA" w:rsidRPr="00B017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0966"/>
    <w:rsid w:val="00AA1D8D"/>
    <w:rsid w:val="00B017D7"/>
    <w:rsid w:val="00B47730"/>
    <w:rsid w:val="00CB0664"/>
    <w:rsid w:val="00DC6D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64B4"/>
  <w14:defaultImageDpi w14:val="300"/>
  <w15:docId w15:val="{BD7C82BA-709A-4211-9B33-02043FEB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5FB9A-B336-4C21-AC89-9B5F6AF6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</cp:lastModifiedBy>
  <cp:revision>2</cp:revision>
  <dcterms:created xsi:type="dcterms:W3CDTF">2025-10-11T14:45:00Z</dcterms:created>
  <dcterms:modified xsi:type="dcterms:W3CDTF">2025-10-11T14:45:00Z</dcterms:modified>
  <cp:category/>
</cp:coreProperties>
</file>